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9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 августа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Казенного учреждения Ханты-Мансийского автономного округа – Югры «</w:t>
      </w:r>
      <w:r>
        <w:rPr>
          <w:rFonts w:ascii="Times New Roman" w:eastAsia="Times New Roman" w:hAnsi="Times New Roman" w:cs="Times New Roman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sz w:val="26"/>
          <w:szCs w:val="26"/>
        </w:rPr>
        <w:t>ентр занятости населения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6"/>
          <w:szCs w:val="26"/>
        </w:rPr>
        <w:t>»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2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Носульской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2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незаконно полученного пособия по безработице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Казенного учреждения Ханты-Мансийского автономного округа – Югры «Центр занятости населения Ханты-Мансийского автономного округа - Югры» к </w:t>
      </w:r>
      <w:r>
        <w:rPr>
          <w:rFonts w:ascii="Times New Roman" w:eastAsia="Times New Roman" w:hAnsi="Times New Roman" w:cs="Times New Roman"/>
          <w:sz w:val="26"/>
          <w:szCs w:val="26"/>
        </w:rPr>
        <w:t>Носульской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4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Носульской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Казенного учреждения Ханты-Мансийского автономного округа – Югры «Центр занятости населения Ханты-Мансийского автономного округа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незаконно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полученно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пособи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безработице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13.05.2024 по 01.07.2024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Style w:val="cat-UserDefinedgrp-26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Носульской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доход государства в размере </w:t>
      </w:r>
      <w:r>
        <w:rPr>
          <w:rStyle w:val="cat-UserDefinedgrp-2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</w:t>
      </w:r>
      <w:r>
        <w:rPr>
          <w:rStyle w:val="cat-UserDefinedgrp-29rplc-38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0">
    <w:name w:val="cat-UserDefined grp-19 rplc-0"/>
    <w:basedOn w:val="DefaultParagraphFont"/>
  </w:style>
  <w:style w:type="character" w:customStyle="1" w:styleId="cat-UserDefinedgrp-21rplc-10">
    <w:name w:val="cat-UserDefined grp-21 rplc-10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2rplc-21">
    <w:name w:val="cat-UserDefined grp-22 rplc-21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5rplc-31">
    <w:name w:val="cat-UserDefined grp-25 rplc-31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8rplc-37">
    <w:name w:val="cat-UserDefined grp-28 rplc-37"/>
    <w:basedOn w:val="DefaultParagraphFont"/>
  </w:style>
  <w:style w:type="character" w:customStyle="1" w:styleId="cat-UserDefinedgrp-29rplc-38">
    <w:name w:val="cat-UserDefined grp-2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